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早太古代地壳形成及演化 颗粒锆石U-Pb同位素测年研究与应用</w:t>
      </w:r>
    </w:p>
    <w:p>
      <w:r>
        <w:rPr>
          <w:rFonts w:ascii="宋体" w:hAnsi="宋体" w:eastAsia="宋体"/>
          <w:sz w:val="24"/>
        </w:rPr>
        <w:t>高劢译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早太古代地壳形成及演化 颗粒锆石U-Pb同位素测年研究与应用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本书出售、求购地址：https://www.jiaokey.com/book/detail/11184656.html</w:t>
      </w:r>
    </w:p>
    <w:p>
      <w:r>
        <w:t>更多相关图书推荐：https://www.jiaokey.com</w:t>
      </w:r>
    </w:p>
    <w:p>
      <w:r>
        <w:t>高劢译 其他作品：https://www.jiaokey.com/tag/高劢译.html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关键词搜索：https://www.jiaokey.com/tag/早太古代地壳形成及演化 颗粒锆石U-Pb同位素测年研究与应用.html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