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书名：中生代及新生代古大陆图</w:t>
      </w:r>
    </w:p>
    <w:p>
      <w:r>
        <w:t>作者：（英）史密斯（A.G.Smith），（英）布里登（J.C.Briden）著；郑理珍，钟业勋译</w:t>
      </w:r>
    </w:p>
    <w:p>
      <w:r>
        <w:t>出版社：北京：地质出版社</w:t>
      </w:r>
    </w:p>
    <w:p>
      <w:r>
        <w:t>出版日期：1980.06</w:t>
      </w:r>
    </w:p>
    <w:p>
      <w:r>
        <w:t>总页数：65</w:t>
      </w:r>
    </w:p>
    <w:p>
      <w:r>
        <w:t>更多请访问教客网: www.jiaokey.com</w:t>
      </w:r>
    </w:p>
    <w:p>
      <w:r>
        <w:t>中生代及新生代古大陆图 评论地址：https://www.jiaokey.com/book/detail/11184646.html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