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书名：二十世纪著名演讲文录</w:t>
      </w:r>
    </w:p>
    <w:p>
      <w:r>
        <w:t>作者：裴妮选编；朱敬文，杨韵琴，李耀宗等译</w:t>
      </w:r>
    </w:p>
    <w:p>
      <w:r>
        <w:t>出版社：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二十世纪著名演讲文录 评论地址：https://www.jiaokey.com/book/detail/11184624.html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