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书名：花岗质岩浆及有关矿化作用</w:t>
      </w:r>
    </w:p>
    <w:p>
      <w:r>
        <w:t>作者：（日）石原舜三，（日）武内寿久祢主编；芮宗瑶，黄典豪译</w:t>
      </w:r>
    </w:p>
    <w:p>
      <w:r>
        <w:t>出版社：北京：地质出版社</w:t>
      </w:r>
    </w:p>
    <w:p>
      <w:r>
        <w:t>出版日期：1989.10</w:t>
      </w:r>
    </w:p>
    <w:p>
      <w:r>
        <w:t>总页数：216</w:t>
      </w:r>
    </w:p>
    <w:p>
      <w:r>
        <w:t>更多请访问教客网: www.jiaokey.com</w:t>
      </w:r>
    </w:p>
    <w:p>
      <w:r>
        <w:t>花岗质岩浆及有关矿化作用 评论地址：https://www.jiaokey.com/book/detail/11184622.html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