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全球成矿规律研究  未来到何处去找金属</w:t>
      </w:r>
    </w:p>
    <w:p>
      <w:r>
        <w:rPr>
          <w:rFonts w:ascii="宋体" w:hAnsi="宋体" w:eastAsia="宋体"/>
          <w:sz w:val="24"/>
        </w:rPr>
        <w:t>（法）鲁蒂埃（Routhier，P.）著；卢 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全球成矿规律研究  未来到何处去找金属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（法）鲁蒂埃（Routhier，P.）著；卢 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本书出售、求购地址：https://www.jiaokey.com/book/detail/11184618.html</w:t>
      </w:r>
    </w:p>
    <w:p>
      <w:r>
        <w:t>更多相关图书推荐：https://www.jiaokey.com</w:t>
      </w:r>
    </w:p>
    <w:p>
      <w:r>
        <w:t>（法）鲁蒂埃（Routhier，P.）著；卢 星等译 其他作品：https://www.jiaokey.com/tag/（法）鲁蒂埃（Routhier，P.）著；卢 星等译.html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关键词搜索：https://www.jiaokey.com/tag/全球成矿规律研究  未来到何处去找金属.html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