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书名：化学海洋学  第7卷  第2版</w:t>
      </w:r>
    </w:p>
    <w:p>
      <w:r>
        <w:t>作者：（英）赖利（Riley，J.P.），（英）切斯特（Chester，R.）著；崔清晨等译</w:t>
      </w:r>
    </w:p>
    <w:p>
      <w:r>
        <w:t>出版社：北京：海洋出版社</w:t>
      </w:r>
    </w:p>
    <w:p>
      <w:r>
        <w:t>出版日期：1985.09</w:t>
      </w:r>
    </w:p>
    <w:p>
      <w:r>
        <w:t>总页数：564</w:t>
      </w:r>
    </w:p>
    <w:p>
      <w:r>
        <w:t>更多请访问教客网: www.jiaokey.com</w:t>
      </w:r>
    </w:p>
    <w:p>
      <w:r>
        <w:t>化学海洋学  第7卷  第2版 评论地址：https://www.jiaokey.com/book/detail/11184616.html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