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书名：测量全书 第3a卷 摄影测量学 第2册</w:t>
      </w:r>
    </w:p>
    <w:p>
      <w:r>
        <w:t>作者:林纲，布尔哈特著，邵德华译</w:t>
      </w:r>
    </w:p>
    <w:p>
      <w:r>
        <w:t>出版社:北京：测绘出版社</w:t>
      </w:r>
    </w:p>
    <w:p>
      <w:r>
        <w:t>出版日期：1985.03</w:t>
      </w:r>
    </w:p>
    <w:p>
      <w:r>
        <w:t>总页数：499</w:t>
      </w:r>
    </w:p>
    <w:p>
      <w:r>
        <w:t>更多请访问教客网:www.jiaokey.com</w:t>
      </w:r>
    </w:p>
    <w:p>
      <w:r>
        <w:t>测量全书 第3a卷 摄影测量学 第2册评论地址：https://www.jiaokey.com/book/detail/11184567.html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