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书名：同位素海洋化学</w:t>
      </w:r>
    </w:p>
    <w:p>
      <w:r>
        <w:t>作者：（美）戈德堡等编；黄奕普等译</w:t>
      </w:r>
    </w:p>
    <w:p>
      <w:r>
        <w:t>出版社：北京:海洋出版社,1990.01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同位素海洋化学 评论地址：https://www.jiaokey.com/book/detail/11184563.html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