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书名：唐山地区7.8级地震工业厂房及构筑物震害调查报告</w:t>
      </w:r>
    </w:p>
    <w:p>
      <w:r>
        <w:t>作者：冶金工业部鞍山焦化耐火材料设计研究院编辑</w:t>
      </w:r>
    </w:p>
    <w:p>
      <w:r>
        <w:t>出版社：冶金工业部鞍山焦化耐火材料设计研究院</w:t>
      </w:r>
    </w:p>
    <w:p>
      <w:r>
        <w:t>出版日期：1976.12</w:t>
      </w:r>
    </w:p>
    <w:p>
      <w:r>
        <w:t>总页数：160</w:t>
      </w:r>
    </w:p>
    <w:p>
      <w:r>
        <w:t>更多请访问教客网: www.jiaokey.com</w:t>
      </w:r>
    </w:p>
    <w:p>
      <w:r>
        <w:t>唐山地区7.8级地震工业厂房及构筑物震害调查报告 评论地址：https://www.jiaokey.com/book/detail/11184531.html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