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中国地质科学院成都地质矿产研究所所刊  第8号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中国地质科学院成都地质矿产研究所所刊  第8号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本书出售、求购地址：https://www.jiaokey.com/book/detail/11184472.html</w:t>
      </w:r>
    </w:p>
    <w:p>
      <w:r>
        <w:t>更多相关图书推荐：https://www.jiaokey.com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关键词搜索：https://www.jiaokey.com/tag/中国地质科学院成都地质矿产研究所所刊  第8号.html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