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书名：泥火山</w:t>
      </w:r>
    </w:p>
    <w:p>
      <w:r>
        <w:t>作者：（苏）АА.亚库鲍夫，А.А.阿利耶夫著；李正忻译</w:t>
      </w:r>
    </w:p>
    <w:p>
      <w:r>
        <w:t>出版社：北京：地质出版社</w:t>
      </w:r>
    </w:p>
    <w:p>
      <w:r>
        <w:t>出版日期：1982.07</w:t>
      </w:r>
    </w:p>
    <w:p>
      <w:r>
        <w:t>总页数：60</w:t>
      </w:r>
    </w:p>
    <w:p>
      <w:r>
        <w:t>更多请访问教客网: www.jiaokey.com</w:t>
      </w:r>
    </w:p>
    <w:p>
      <w:r>
        <w:t>泥火山 评论地址：https://www.jiaokey.com/book/detail/11184465.html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