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中期地震预报  模型·算法·全球实验</w:t>
      </w:r>
    </w:p>
    <w:p>
      <w:r>
        <w:rPr>
          <w:rFonts w:ascii="宋体" w:hAnsi="宋体" w:eastAsia="宋体"/>
          <w:sz w:val="24"/>
        </w:rPr>
        <w:t>（苏）恺里斯鲍罗克主编；陈颙等译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中期地震预报  模型·算法·全球实验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（苏）恺里斯鲍罗克主编；陈颙等译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本书出售、求购地址：https://www.jiaokey.com/book/detail/11184442.html</w:t>
      </w:r>
    </w:p>
    <w:p>
      <w:r>
        <w:t>更多相关图书推荐：https://www.jiaokey.com</w:t>
      </w:r>
    </w:p>
    <w:p>
      <w:r>
        <w:t>（苏）恺里斯鲍罗克主编；陈颙等译 其他作品：https://www.jiaokey.com/tag/（苏）恺里斯鲍罗克主编；陈颙等译.html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关键词搜索：https://www.jiaokey.com/tag/中期地震预报  模型·算法·全球实验.html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