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书名：城市和企业地震影响灾害预测及减灾对策</w:t>
      </w:r>
    </w:p>
    <w:p>
      <w:r>
        <w:t>作者：李荷，高小旺，苏经宇等编著</w:t>
      </w:r>
    </w:p>
    <w:p>
      <w:r>
        <w:t>出版社：北京：中国铁道出版社</w:t>
      </w:r>
    </w:p>
    <w:p>
      <w:r>
        <w:t>出版日期：1997.04</w:t>
      </w:r>
    </w:p>
    <w:p>
      <w:r>
        <w:t>总页数：318</w:t>
      </w:r>
    </w:p>
    <w:p>
      <w:r>
        <w:t>更多请访问教客网: www.jiaokey.com</w:t>
      </w:r>
    </w:p>
    <w:p>
      <w:r>
        <w:t>城市和企业地震影响灾害预测及减灾对策 评论地址：https://www.jiaokey.com/book/detail/11184437.html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