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书名：样条函数：基本理论  4</w:t>
      </w:r>
    </w:p>
    <w:p>
      <w:r>
        <w:t>作者：Larry L.Schumaker著；赵根榕等译</w:t>
      </w:r>
    </w:p>
    <w:p>
      <w:r>
        <w:t>出版社：西北大学数学系计算数学教研室</w:t>
      </w:r>
    </w:p>
    <w:p>
      <w:r>
        <w:t>出版日期：1982.01</w:t>
      </w:r>
    </w:p>
    <w:p>
      <w:r>
        <w:t>总页数：213</w:t>
      </w:r>
    </w:p>
    <w:p>
      <w:r>
        <w:t>更多请访问教客网: www.jiaokey.com</w:t>
      </w:r>
    </w:p>
    <w:p>
      <w:r>
        <w:t>样条函数：基本理论  4 评论地址：https://www.jiaokey.com/book/detail/11184427.html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