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书名：摩擦学概论</w:t>
      </w:r>
    </w:p>
    <w:p>
      <w:r>
        <w:t>作者：（英）J.Halling著；王沛民译</w:t>
      </w:r>
    </w:p>
    <w:p>
      <w:r>
        <w:t>出版社：浙江省机械工业厅经济技术情报站</w:t>
      </w:r>
    </w:p>
    <w:p>
      <w:r>
        <w:t>出版日期：1981.12</w:t>
      </w:r>
    </w:p>
    <w:p>
      <w:r>
        <w:t>总页数：169</w:t>
      </w:r>
    </w:p>
    <w:p>
      <w:r>
        <w:t>更多请访问教客网: www.jiaokey.com</w:t>
      </w:r>
    </w:p>
    <w:p>
      <w:r>
        <w:t>摩擦学概论 评论地址：https://www.jiaokey.com/book/detail/11184424.html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