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书名：中国有机氟化学研究</w:t>
      </w:r>
    </w:p>
    <w:p>
      <w:r>
        <w:t>作者：黄维垣主编</w:t>
      </w:r>
    </w:p>
    <w:p>
      <w:r>
        <w:t>出版社：上海:上海科学技术出版社,1996.11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中国有机氟化学研究 评论地址：https://www.jiaokey.com/book/detail/11184402.html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