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SSH权威指南</w:t>
      </w:r>
    </w:p>
    <w:p>
      <w:r>
        <w:rPr>
          <w:rFonts w:ascii="宋体" w:hAnsi="宋体" w:eastAsia="宋体"/>
          <w:sz w:val="24"/>
        </w:rPr>
        <w:t>Daniel J.Barrett，Ricbard E.Silverman著；冯锐，由渊霞译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SSH权威指南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J.Barrett，Ricbard E.Silverman著；冯锐，由渊霞译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本书出售、求购地址：https://www.jiaokey.com/book/detail/11184389.html</w:t>
      </w:r>
    </w:p>
    <w:p>
      <w:r>
        <w:t>更多相关图书推荐：https://www.jiaokey.com</w:t>
      </w:r>
    </w:p>
    <w:p>
      <w:r>
        <w:t>Daniel J.Barrett，Ricbard E.Silverman著；冯锐，由渊霞译 其他作品：https://www.jiaokey.com/tag/Daniel J.Barrett，Ricbard E.Silverman著；冯锐，由渊霞译.html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关键词搜索：https://www.jiaokey.com/tag/SSH权威指南.html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