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书名：地质历史与板块构造</w:t>
      </w:r>
    </w:p>
    <w:p>
      <w:r>
        <w:t>作者：地质矿产部教材编辑部编；白顺良，翦万等编译</w:t>
      </w:r>
    </w:p>
    <w:p>
      <w:r>
        <w:t>出版社：北京：地质出版社</w:t>
      </w:r>
    </w:p>
    <w:p>
      <w:r>
        <w:t>出版日期：1984.04</w:t>
      </w:r>
    </w:p>
    <w:p>
      <w:r>
        <w:t>总页数：278</w:t>
      </w:r>
    </w:p>
    <w:p>
      <w:r>
        <w:t>更多请访问教客网: www.jiaokey.com</w:t>
      </w:r>
    </w:p>
    <w:p>
      <w:r>
        <w:t>地质历史与板块构造 评论地址：https://www.jiaokey.com/book/detail/11184381.html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