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书名：误差理论入门  第2版</w:t>
      </w:r>
    </w:p>
    <w:p>
      <w:r>
        <w:t>作者：辽宁省计量局干部培训中心组编</w:t>
      </w:r>
    </w:p>
    <w:p>
      <w:r>
        <w:t>出版社：北京：中国计量出版社</w:t>
      </w:r>
    </w:p>
    <w:p>
      <w:r>
        <w:t>出版日期：1984.01</w:t>
      </w:r>
    </w:p>
    <w:p>
      <w:r>
        <w:t>总页数：56</w:t>
      </w:r>
    </w:p>
    <w:p>
      <w:r>
        <w:t>更多请访问教客网: www.jiaokey.com</w:t>
      </w:r>
    </w:p>
    <w:p>
      <w:r>
        <w:t>误差理论入门  第2版 评论地址：https://www.jiaokey.com/book/detail/11184376.html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