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斯卡拉蒂四十五首钢琴奏鸣曲  正谱本</w:t>
      </w:r>
    </w:p>
    <w:p>
      <w:r>
        <w:rPr>
          <w:rFonts w:ascii="宋体" w:hAnsi="宋体" w:eastAsia="宋体"/>
          <w:sz w:val="24"/>
        </w:rPr>
        <w:t>（意）斯卡拉蒂（Scarlatti，D.）曲；潘一鸣编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斯卡拉蒂四十五首钢琴奏鸣曲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（意）斯卡拉蒂（Scarlatti，D.）曲；潘一鸣编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本书出售、求购地址：https://www.jiaokey.com/book/detail/11184282.html</w:t>
      </w:r>
    </w:p>
    <w:p>
      <w:r>
        <w:t>更多相关图书推荐：https://www.jiaokey.com</w:t>
      </w:r>
    </w:p>
    <w:p>
      <w:r>
        <w:t>（意）斯卡拉蒂（Scarlatti，D.）曲；潘一鸣编 其他作品：https://www.jiaokey.com/tag/（意）斯卡拉蒂（Scarlatti，D.）曲；潘一鸣编.html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关键词搜索：https://www.jiaokey.com/tag/斯卡拉蒂四十五首钢琴奏鸣曲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