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计算的复杂性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计算的复杂性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本书出售、求购地址：https://www.jiaokey.com/book/detail/11184265.html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关键词搜索：https://www.jiaokey.com/tag/计算的复杂性.html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