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矿业基础化学实验</w:t>
      </w:r>
    </w:p>
    <w:p>
      <w:r>
        <w:rPr>
          <w:rFonts w:ascii="宋体" w:hAnsi="宋体" w:eastAsia="宋体"/>
          <w:sz w:val="24"/>
        </w:rPr>
        <w:t>郭良琮，叶良彪主编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郭良琮，叶良彪主编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矿业-应用化学(学科: 实验 学科: 高等学校 学科: 教材) 应用化学-矿业(学科: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本书出售、求购地址：https://www.jiaokey.com/book/detail/11184264.html</w:t>
      </w:r>
    </w:p>
    <w:p>
      <w:r>
        <w:t>更多相关图书推荐：https://www.jiaokey.com</w:t>
      </w:r>
    </w:p>
    <w:p>
      <w:r>
        <w:t>郭良琮，叶良彪主编 其他作品：https://www.jiaokey.com/tag/郭良琮，叶良彪主编.html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关键词搜索：https://www.jiaokey.com/tag/矿业-应用化学(学科: 实验 学科: 高等学校 学科: 教材) 应用化学-矿业(学科: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