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Quick BASIC4.0  编程专题  中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Quick BASIC4.0  编程专题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本书出售、求购地址：https://www.jiaokey.com/book/detail/11184258.html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关键词搜索：https://www.jiaokey.com/tag/Microsoft Quick BASIC4.0  编程专题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