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书名：计算机考试实战练习</w:t>
      </w:r>
    </w:p>
    <w:p>
      <w:r>
        <w:t>作者：李阳明，毛秉毅编著</w:t>
      </w:r>
    </w:p>
    <w:p>
      <w:r>
        <w:t>出版社：沈阳：东北大学出版社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计算机考试实战练习 评论地址：https://www.jiaokey.com/book/detail/11184257.html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