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中国吉祥装饰设计</w:t>
      </w:r>
    </w:p>
    <w:p>
      <w:r>
        <w:rPr>
          <w:rFonts w:ascii="宋体" w:hAnsi="宋体" w:eastAsia="宋体"/>
          <w:sz w:val="24"/>
        </w:rPr>
        <w:t>段建华编著；徐延京，胡德彝英文翻译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中国吉祥装饰设计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段建华编著；徐延京，胡德彝英文翻译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本书出售、求购地址：https://www.jiaokey.com/book/detail/11184217.html</w:t>
      </w:r>
    </w:p>
    <w:p>
      <w:r>
        <w:t>更多相关图书推荐：https://www.jiaokey.com</w:t>
      </w:r>
    </w:p>
    <w:p>
      <w:r>
        <w:t>段建华编著；徐延京，胡德彝英文翻译 其他作品：https://www.jiaokey.com/tag/段建华编著；徐延京，胡德彝英文翻译.html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关键词搜索：https://www.jiaokey.com/tag/中国吉祥装饰设计.html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