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现代构造地质学方法  第1卷  应变分析</w:t>
      </w:r>
    </w:p>
    <w:p>
      <w:r>
        <w:rPr>
          <w:rFonts w:ascii="宋体" w:hAnsi="宋体" w:eastAsia="宋体"/>
          <w:sz w:val="24"/>
        </w:rPr>
        <w:t>J·G·兰姆赛 M·I·胡伯著；刘瑞Xun等译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现代构造地质学方法  第1卷  应变分析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J·G·兰姆赛 M·I·胡伯著；刘瑞Xun等译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本书出售、求购地址：https://www.jiaokey.com/book/detail/11184208.html</w:t>
      </w:r>
    </w:p>
    <w:p>
      <w:r>
        <w:t>更多相关图书推荐：https://www.jiaokey.com</w:t>
      </w:r>
    </w:p>
    <w:p>
      <w:r>
        <w:t>J·G·兰姆赛 M·I·胡伯著；刘瑞Xun等译 其他作品：https://www.jiaokey.com/tag/J·G·兰姆赛 M·I·胡伯著；刘瑞Xun等译.html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关键词搜索：https://www.jiaokey.com/tag/现代构造地质学方法  第1卷  应变分析.html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