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书名：纪念乐森璕教授从事地质科学  教育工作六十年论文选集  1984</w:t>
      </w:r>
    </w:p>
    <w:p>
      <w:r>
        <w:t>作者：北京大学地质学系编</w:t>
      </w:r>
    </w:p>
    <w:p>
      <w:r>
        <w:t>出版社：北京：地质出版社</w:t>
      </w:r>
    </w:p>
    <w:p>
      <w:r>
        <w:t>出版日期：1986.07</w:t>
      </w:r>
    </w:p>
    <w:p>
      <w:r>
        <w:t>总页数：292</w:t>
      </w:r>
    </w:p>
    <w:p>
      <w:r>
        <w:t>更多请访问教客网: www.jiaokey.com</w:t>
      </w:r>
    </w:p>
    <w:p>
      <w:r>
        <w:t>纪念乐森璕教授从事地质科学  教育工作六十年论文选集  1984 评论地址：https://www.jiaokey.com/book/detail/11184199.html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