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书名：全国计算机等级考试三级PC技术应试指南</w:t>
      </w:r>
    </w:p>
    <w:p>
      <w:r>
        <w:t>作者：骆学春，欧阳编著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全国计算机等级考试三级PC技术应试指南 评论地址：https://www.jiaokey.com/book/detail/11184183.html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