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书名：第一届全国强磁场学术讨论会论文集</w:t>
      </w:r>
    </w:p>
    <w:p>
      <w:r>
        <w:t>作者：尹道乐，李传义，张裕恒等主编</w:t>
      </w:r>
    </w:p>
    <w:p>
      <w:r>
        <w:t>出版社：</w:t>
      </w:r>
    </w:p>
    <w:p>
      <w:r>
        <w:t>出版日期：1984.10</w:t>
      </w:r>
    </w:p>
    <w:p>
      <w:r>
        <w:t>总页数：126</w:t>
      </w:r>
    </w:p>
    <w:p>
      <w:r>
        <w:t>更多请访问教客网: www.jiaokey.com</w:t>
      </w:r>
    </w:p>
    <w:p>
      <w:r>
        <w:t>第一届全国强磁场学术讨论会论文集 评论地址：https://www.jiaokey.com/book/detail/11184170.html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