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雕塑卷  1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雕塑卷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本书出售、求购地址：https://www.jiaokey.com/book/detail/11184100.html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关键词搜索：https://www.jiaokey.com/tag/青少年彩图版世界美术全集  雕塑卷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