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世界传世风景名画全集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世界传世风景名画全集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本书出售、求购地址：https://www.jiaokey.com/book/detail/11184093.html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关键词搜索：https://www.jiaokey.com/tag/世界传世风景名画全集.html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