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6  世界风情小品集锦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6  世界风情小品集锦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本书出售、求购地址：https://www.jiaokey.com/book/detail/11184089.html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6  世界风情小品集锦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