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书名：顿特小提琴练习曲24首  克莱采尔和罗德的预备练习曲  作品37</w:t>
      </w:r>
    </w:p>
    <w:p>
      <w:r>
        <w:t>作者：（奥）&lt;font color=Red&gt;顿&lt;/font&gt;特（Jakob Dont）作曲） 何弦编注</w:t>
      </w:r>
    </w:p>
    <w:p>
      <w:r>
        <w:t>出版社：上海:上海音乐出版社,2001.03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顿特小提琴练习曲24首  克莱采尔和罗德的预备练习曲  作品37 评论地址：https://www.jiaokey.com/book/detail/11184086.html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