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妇女的爱情与生活  声乐套曲</w:t>
      </w:r>
    </w:p>
    <w:p>
      <w:r>
        <w:rPr>
          <w:rFonts w:ascii="宋体" w:hAnsi="宋体" w:eastAsia="宋体"/>
          <w:sz w:val="24"/>
        </w:rPr>
        <w:t>（德）舒曼（Robert Schumann）作曲；邓映易译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妇女的爱情与生活  声乐套曲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（德）舒曼（Robert Schumann）作曲；邓映易译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本书出售、求购地址：https://www.jiaokey.com/book/detail/11184076.html</w:t>
      </w:r>
    </w:p>
    <w:p>
      <w:r>
        <w:t>更多相关图书推荐：https://www.jiaokey.com</w:t>
      </w:r>
    </w:p>
    <w:p>
      <w:r>
        <w:t>（德）舒曼（Robert Schumann）作曲；邓映易译 其他作品：https://www.jiaokey.com/tag/（德）舒曼（Robert Schumann）作曲；邓映易译.html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关键词搜索：https://www.jiaokey.com/tag/妇女的爱情与生活  声乐套曲.html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