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莫扎特D大调第二小提琴协奏曲：小提琴与管弦乐队（钢琴缩谱）  KV211  小提琴独奏谱</w:t>
      </w:r>
    </w:p>
    <w:p>
      <w:r>
        <w:rPr>
          <w:rFonts w:ascii="宋体" w:hAnsi="宋体" w:eastAsia="宋体"/>
          <w:sz w:val="24"/>
        </w:rPr>
        <w:t>（奥）莫扎特作曲  伊戈尔·奥齐姆编注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莫扎特D大调第二小提琴协奏曲：小提琴与管弦乐队（钢琴缩谱）  KV211  小提琴独奏谱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（奥）莫扎特作曲  伊戈尔·奥齐姆编注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本书出售、求购地址：https://www.jiaokey.com/book/detail/11184060.html</w:t>
      </w:r>
    </w:p>
    <w:p>
      <w:r>
        <w:t>更多相关图书推荐：https://www.jiaokey.com</w:t>
      </w:r>
    </w:p>
    <w:p>
      <w:r>
        <w:t>（奥）莫扎特作曲  伊戈尔·奥齐姆编注 其他作品：https://www.jiaokey.com/tag/（奥）莫扎特作曲  伊戈尔·奥齐姆编注.html</w:t>
      </w:r>
    </w:p>
    <w:p>
      <w:r>
        <w:t>人民音乐出版社 出版图书：https://www.jiaokey.com/tag/人民音乐出版社.html</w:t>
      </w:r>
    </w:p>
    <w:p>
      <w:r>
        <w:t>关键词搜索：https://www.jiaokey.com/tag/莫扎特D大调第二小提琴协奏曲：小提琴与管弦乐队（钢琴缩谱）  KV211  小提琴独奏谱.html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