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书名：中国古筝名曲荟萃  下</w:t>
      </w:r>
    </w:p>
    <w:p>
      <w:r>
        <w:t>作者：阎黎雯编</w:t>
      </w:r>
    </w:p>
    <w:p>
      <w:r>
        <w:t>出版社：上海:上海音乐出版社,2000.06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中国古筝名曲荟萃  下 评论地址：https://www.jiaokey.com/book/detail/11184053.html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