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（1）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本书出售、求购地址：https://www.jiaokey.com/book/detail/11184038.html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关键词搜索：https://www.jiaokey.com/tag/约翰·汤普森现代钢琴教程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