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书名：莫扎特G大调第三小提琴协奏曲 小提琴与管弦乐队 KV216 新编莫扎特原作版</w:t>
      </w:r>
    </w:p>
    <w:p>
      <w:r>
        <w:t>作者：（奥）莫扎特曲） （ ）伊戈尔·奥齐姆（Igor Ozim）编注；（ ）丽丽亚·巴斯克斯（Lilia Vazquez）钢琴缩谱</w:t>
      </w:r>
    </w:p>
    <w:p>
      <w:r>
        <w:t>出版社：北京：人民音乐出版社</w:t>
      </w:r>
    </w:p>
    <w:p>
      <w:r>
        <w:t>出版日期：2001.12</w:t>
      </w:r>
    </w:p>
    <w:p>
      <w:r>
        <w:t>总页数：31</w:t>
      </w:r>
    </w:p>
    <w:p>
      <w:r>
        <w:t>更多请访问教客网: www.jiaokey.com</w:t>
      </w:r>
    </w:p>
    <w:p>
      <w:r>
        <w:t>莫扎特G大调第三小提琴协奏曲 小提琴与管弦乐队 KV216 新编莫扎特原作版 评论地址：https://www.jiaokey.com/book/detail/11184007.html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