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大合唱  凤凰涅槃  （菲尼克斯的科美体）  总谱</w:t>
      </w:r>
    </w:p>
    <w:p>
      <w:r>
        <w:rPr>
          <w:rFonts w:ascii="宋体" w:hAnsi="宋体" w:eastAsia="宋体"/>
          <w:sz w:val="24"/>
        </w:rPr>
        <w:t>郭沫若诗；吕骥曲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大合唱  凤凰涅槃  （菲尼克斯的科美体）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郭沫若诗；吕骥曲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本书出售、求购地址：https://www.jiaokey.com/book/detail/11184000.html</w:t>
      </w:r>
    </w:p>
    <w:p>
      <w:r>
        <w:t>更多相关图书推荐：https://www.jiaokey.com</w:t>
      </w:r>
    </w:p>
    <w:p>
      <w:r>
        <w:t>郭沫若诗；吕骥曲 其他作品：https://www.jiaokey.com/tag/郭沫若诗；吕骥曲.html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关键词搜索：https://www.jiaokey.com/tag/大合唱  凤凰涅槃  （菲尼克斯的科美体）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