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书名：电装实习指导书  试行</w:t>
      </w:r>
    </w:p>
    <w:p>
      <w:r>
        <w:t>作者：唐旭晖编著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电装实习指导书  试行 评论地址：https://www.jiaokey.com/book/detail/11183963.html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