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书名：克列曼蒂钢琴练习曲选29首  名手之道</w:t>
      </w:r>
    </w:p>
    <w:p>
      <w:r>
        <w:t>作者：克列曼蒂原作；陶西克编注</w:t>
      </w:r>
    </w:p>
    <w:p>
      <w:r>
        <w:t>出版社：音乐出版社</w:t>
      </w:r>
    </w:p>
    <w:p>
      <w:r>
        <w:t>出版日期：1958.07</w:t>
      </w:r>
    </w:p>
    <w:p>
      <w:r>
        <w:t>总页数：107</w:t>
      </w:r>
    </w:p>
    <w:p>
      <w:r>
        <w:t>更多请访问教客网: www.jiaokey.com</w:t>
      </w:r>
    </w:p>
    <w:p>
      <w:r>
        <w:t>克列曼蒂钢琴练习曲选29首  名手之道 评论地址：https://www.jiaokey.com/book/detail/11183950.html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