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凸极同步电机的计算</w:t>
      </w:r>
    </w:p>
    <w:p>
      <w:r>
        <w:rPr>
          <w:rFonts w:ascii="宋体" w:hAnsi="宋体" w:eastAsia="宋体"/>
          <w:sz w:val="24"/>
        </w:rPr>
        <w:t>（苏）卡西亚诺夫，В.Т.著；曹显钧，陈介译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凸极同步电机的计算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（苏）卡西亚诺夫，В.Т.著；曹显钧，陈介译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本书出售、求购地址：https://www.jiaokey.com/book/detail/11183892.html</w:t>
      </w:r>
    </w:p>
    <w:p>
      <w:r>
        <w:t>更多相关图书推荐：https://www.jiaokey.com</w:t>
      </w:r>
    </w:p>
    <w:p>
      <w:r>
        <w:t>（苏）卡西亚诺夫，В.Т.著；曹显钧，陈介译 其他作品：https://www.jiaokey.com/tag/（苏）卡西亚诺夫，В.Т.著；曹显钧，陈介译.html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关键词搜索：https://www.jiaokey.com/tag/凸极同步电机的计算.html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