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书名：世界手提购物袋设计精选</w:t>
      </w:r>
    </w:p>
    <w:p>
      <w:r>
        <w:t>作者：王维主编；王战，王维译</w:t>
      </w:r>
    </w:p>
    <w:p>
      <w:r>
        <w:t>出版社：长沙:湖南美术出版社,1999.11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世界手提购物袋设计精选 评论地址：https://www.jiaokey.com/book/detail/11183841.html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