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晶体管无触点远动元件及装置</w:t>
      </w:r>
    </w:p>
    <w:p>
      <w:r>
        <w:rPr>
          <w:rFonts w:ascii="宋体" w:hAnsi="宋体" w:eastAsia="宋体"/>
          <w:sz w:val="24"/>
        </w:rPr>
        <w:t>北京低压电器厂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晶体管无触点远动元件及装置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北京低压电器厂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北京低压电器厂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本书出售、求购地址：https://www.jiaokey.com/book/detail/11183840.html</w:t>
      </w:r>
    </w:p>
    <w:p>
      <w:r>
        <w:t>更多相关图书推荐：https://www.jiaokey.com</w:t>
      </w:r>
    </w:p>
    <w:p>
      <w:r>
        <w:t>北京低压电器厂 其他作品：https://www.jiaokey.com/tag/北京低压电器厂.html</w:t>
      </w:r>
    </w:p>
    <w:p>
      <w:r>
        <w:t>北京低压电器厂 出版图书：https://www.jiaokey.com/tag/北京低压电器厂.html</w:t>
      </w:r>
    </w:p>
    <w:p>
      <w:r>
        <w:t>关键词搜索：https://www.jiaokey.com/tag/晶体管无触点远动元件及装置.html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