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电气绝缘零件的压制</w:t>
      </w:r>
    </w:p>
    <w:p>
      <w:r>
        <w:rPr>
          <w:rFonts w:ascii="宋体" w:hAnsi="宋体" w:eastAsia="宋体"/>
          <w:sz w:val="24"/>
        </w:rPr>
        <w:t>（苏）维茨，Ю.И.著；马培民，马基春译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电气绝缘零件的压制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（苏）维茨，Ю.И.著；马培民，马基春译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本书出售、求购地址：https://www.jiaokey.com/book/detail/11183793.html</w:t>
      </w:r>
    </w:p>
    <w:p>
      <w:r>
        <w:t>更多相关图书推荐：https://www.jiaokey.com</w:t>
      </w:r>
    </w:p>
    <w:p>
      <w:r>
        <w:t>（苏）维茨，Ю.И.著；马培民，马基春译 其他作品：https://www.jiaokey.com/tag/（苏）维茨，Ю.И.著；马培民，马基春译.html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关键词搜索：https://www.jiaokey.com/tag/电气绝缘零件的压制.html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