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小容量发电厂的运行</w:t>
      </w:r>
    </w:p>
    <w:p>
      <w:r>
        <w:rPr>
          <w:rFonts w:ascii="宋体" w:hAnsi="宋体" w:eastAsia="宋体"/>
          <w:sz w:val="24"/>
        </w:rPr>
        <w:t>（苏）加夫里洛夫（А.Е.Гаврилов）著；周光父译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小容量发电厂的运行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（苏）加夫里洛夫（А.Е.Гаврилов）著；周光父译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本书出售、求购地址：https://www.jiaokey.com/book/detail/11183778.html</w:t>
      </w:r>
    </w:p>
    <w:p>
      <w:r>
        <w:t>更多相关图书推荐：https://www.jiaokey.com</w:t>
      </w:r>
    </w:p>
    <w:p>
      <w:r>
        <w:t>（苏）加夫里洛夫（А.Е.Гаврилов）著；周光父译 其他作品：https://www.jiaokey.com/tag/（苏）加夫里洛夫（А.Е.Гаврилов）著；周光父译.html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关键词搜索：https://www.jiaokey.com/tag/小容量发电厂的运行.html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