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第8卷  第18章  轧钢机的构造和配置系统</w:t>
      </w:r>
    </w:p>
    <w:p>
      <w:r>
        <w:rPr>
          <w:rFonts w:ascii="宋体" w:hAnsi="宋体" w:eastAsia="宋体"/>
          <w:sz w:val="24"/>
        </w:rPr>
        <w:t>苏联机器制造百科全书编辑委员会编；柯郭斯，采里可夫，柯罗列夫著；徐集愉，赵然，姜希贤译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第8卷  第18章  轧钢机的构造和配置系统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苏联机器制造百科全书编辑委员会编；柯郭斯，采里可夫，柯罗列夫著；徐集愉，赵然，姜希贤译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本书出售、求购地址：https://www.jiaokey.com/book/detail/11183754.html</w:t>
      </w:r>
    </w:p>
    <w:p>
      <w:r>
        <w:t>更多相关图书推荐：https://www.jiaokey.com</w:t>
      </w:r>
    </w:p>
    <w:p>
      <w:r>
        <w:t>苏联机器制造百科全书编辑委员会编；柯郭斯，采里可夫，柯罗列夫著；徐集愉，赵然，姜希贤译 其他作品：https://www.jiaokey.com/tag/苏联机器制造百科全书编辑委员会编；柯郭斯，采里可夫，柯罗列夫著；徐集愉，赵然，姜希贤译.html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第8卷  第18章  轧钢机的构造和配置系统.html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