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书名：永恒的偶像  关于雕塑</w:t>
      </w:r>
    </w:p>
    <w:p>
      <w:r>
        <w:t>作者:郭勇健编著</w:t>
      </w:r>
    </w:p>
    <w:p>
      <w:r>
        <w:t>出版社:厦门：厦门大学出版社</w:t>
      </w:r>
    </w:p>
    <w:p>
      <w:r>
        <w:t>出版日期：2002.09</w:t>
      </w:r>
    </w:p>
    <w:p>
      <w:r>
        <w:t>总页数：211</w:t>
      </w:r>
    </w:p>
    <w:p>
      <w:r>
        <w:t>更多请访问教客网:www.jiaokey.com</w:t>
      </w:r>
    </w:p>
    <w:p>
      <w:r>
        <w:t>永恒的偶像  关于雕塑评论地址：https://www.jiaokey.com/book/detail/11183746.html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