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书名：怎样识读汽车电路图</w:t>
      </w:r>
    </w:p>
    <w:p>
      <w:r>
        <w:t>作者：刘森主编；居永梅，杨幼南，程玉光，李新起，郑毅等编</w:t>
      </w:r>
    </w:p>
    <w:p>
      <w:r>
        <w:t>出版社：北京：金盾出版社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怎样识读汽车电路图 评论地址：https://www.jiaokey.com/book/detail/11183726.html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