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原子能与宇宙及人生</w:t>
      </w:r>
    </w:p>
    <w:p>
      <w:r>
        <w:rPr>
          <w:rFonts w:ascii="宋体" w:hAnsi="宋体" w:eastAsia="宋体"/>
          <w:sz w:val="24"/>
        </w:rPr>
        <w:t>（美）加谟（G.Gamow）著；陈忠杰，舒重则译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原子能与宇宙及人生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（美）加谟（G.Gamow）著；陈忠杰，舒重则译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本书出售、求购地址：https://www.jiaokey.com/book/detail/11183671.html</w:t>
      </w:r>
    </w:p>
    <w:p>
      <w:r>
        <w:t>更多相关图书推荐：https://www.jiaokey.com</w:t>
      </w:r>
    </w:p>
    <w:p>
      <w:r>
        <w:t>（美）加谟（G.Gamow）著；陈忠杰，舒重则译 其他作品：https://www.jiaokey.com/tag/（美）加谟（G.Gamow）著；陈忠杰，舒重则译.html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关键词搜索：https://www.jiaokey.com/tag/原子能与宇宙及人生.html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